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Astrology 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sentimental, strong care for family and their home. Crab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Curious and energetic, optimistic and enthusiastic. Archer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personalities in one, quick witted. Twin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Passionate, confident, relentless determination. Ram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Leaders, dramatic, creative, self-confident. Lion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Practical and well grounded with the need to be surrounded by beauty. Bull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by nature, masters of self control with the ability to lead the way. Goat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 yet energetic, deep thinkers, highly intellectual. Water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leaders who are passionate, determined, and decisive. Scorpion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Friendly, selfless, empathetic. Fish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Peaceful, fair, loves balance and equality. Scales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Modest, humble, down to earth. Virgin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 Crossword Puzzle 2</dc:title>
  <dcterms:created xsi:type="dcterms:W3CDTF">2021-10-11T01:38:18Z</dcterms:created>
  <dcterms:modified xsi:type="dcterms:W3CDTF">2021-10-11T01:38:18Z</dcterms:modified>
</cp:coreProperties>
</file>