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Astrology Lesson 1: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Scorpion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Water Bearer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Astrology Lesson 1: Symbols</dc:title>
  <dcterms:created xsi:type="dcterms:W3CDTF">2021-10-11T01:38:57Z</dcterms:created>
  <dcterms:modified xsi:type="dcterms:W3CDTF">2021-10-11T01:38:57Z</dcterms:modified>
</cp:coreProperties>
</file>