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Astrology Lesson 1: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Pisces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Goat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Aquarius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Twins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Capricorn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Water Bearer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Sagittarius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Scorpio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Bull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Scorpion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Virgin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Archer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Gemini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Crab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Taurus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Scales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Astrology Lesson 1: Symbols</dc:title>
  <dcterms:created xsi:type="dcterms:W3CDTF">2021-10-11T01:38:59Z</dcterms:created>
  <dcterms:modified xsi:type="dcterms:W3CDTF">2021-10-11T01:38:59Z</dcterms:modified>
</cp:coreProperties>
</file>