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Astrology and prediction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Oracle    </w:t>
      </w:r>
      <w:r>
        <w:t xml:space="preserve">   Cast lots    </w:t>
      </w:r>
      <w:r>
        <w:t xml:space="preserve">   Tarot    </w:t>
      </w:r>
      <w:r>
        <w:t xml:space="preserve">   Astrology    </w:t>
      </w:r>
      <w:r>
        <w:t xml:space="preserve">   Divination    </w:t>
      </w:r>
      <w:r>
        <w:t xml:space="preserve">   Fortune teller    </w:t>
      </w:r>
      <w:r>
        <w:t xml:space="preserve">   Prediction    </w:t>
      </w:r>
      <w:r>
        <w:t xml:space="preserve">   Psychic    </w:t>
      </w:r>
      <w:r>
        <w:t xml:space="preserve">   Sceptical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Astrology and prediction</dc:title>
  <dcterms:created xsi:type="dcterms:W3CDTF">2021-10-11T01:39:05Z</dcterms:created>
  <dcterms:modified xsi:type="dcterms:W3CDTF">2021-10-11T01:39:05Z</dcterms:modified>
</cp:coreProperties>
</file>