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Astronamy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Big bang theory    </w:t>
      </w:r>
      <w:r>
        <w:t xml:space="preserve">   Comet    </w:t>
      </w:r>
      <w:r>
        <w:t xml:space="preserve">   Constellation    </w:t>
      </w:r>
      <w:r>
        <w:t xml:space="preserve">   Earth    </w:t>
      </w:r>
      <w:r>
        <w:t xml:space="preserve">   Jupiter    </w:t>
      </w:r>
      <w:r>
        <w:t xml:space="preserve">   Kepler's laws    </w:t>
      </w:r>
      <w:r>
        <w:t xml:space="preserve">   kiloparsec    </w:t>
      </w:r>
      <w:r>
        <w:t xml:space="preserve">   Kirkwood gaps    </w:t>
      </w:r>
      <w:r>
        <w:t xml:space="preserve">   Moon    </w:t>
      </w:r>
      <w:r>
        <w:t xml:space="preserve">   Pluto    </w:t>
      </w:r>
      <w:r>
        <w:t xml:space="preserve">   Radiation    </w:t>
      </w:r>
      <w:r>
        <w:t xml:space="preserve">   radiation    </w:t>
      </w:r>
      <w:r>
        <w:t xml:space="preserve">   Saturn    </w:t>
      </w:r>
      <w:r>
        <w:t xml:space="preserve">   Shooting star    </w:t>
      </w:r>
      <w:r>
        <w:t xml:space="preserve">   solar system    </w:t>
      </w:r>
      <w:r>
        <w:t xml:space="preserve">   solar wind    </w:t>
      </w:r>
      <w:r>
        <w:t xml:space="preserve">   solstice    </w:t>
      </w:r>
      <w:r>
        <w:t xml:space="preserve">   space    </w:t>
      </w:r>
      <w:r>
        <w:t xml:space="preserve">   space exploration    </w:t>
      </w:r>
      <w:r>
        <w:t xml:space="preserve">   space station    </w:t>
      </w:r>
      <w:r>
        <w:t xml:space="preserve">   spectroscope    </w:t>
      </w:r>
      <w:r>
        <w:t xml:space="preserve">   Sun    </w:t>
      </w:r>
      <w:r>
        <w:t xml:space="preserve">   weightlessness    </w:t>
      </w:r>
      <w:r>
        <w:t xml:space="preserve">   White Dwarf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Astronamy</dc:title>
  <dcterms:created xsi:type="dcterms:W3CDTF">2021-10-11T01:38:39Z</dcterms:created>
  <dcterms:modified xsi:type="dcterms:W3CDTF">2021-10-11T01:38:39Z</dcterms:modified>
</cp:coreProperties>
</file>