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Astronaut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Auggie    </w:t>
      </w:r>
      <w:r>
        <w:t xml:space="preserve">   Bully    </w:t>
      </w:r>
      <w:r>
        <w:t xml:space="preserve">   Daisy    </w:t>
      </w:r>
      <w:r>
        <w:t xml:space="preserve">   Helmet    </w:t>
      </w:r>
      <w:r>
        <w:t xml:space="preserve">   Jack    </w:t>
      </w:r>
      <w:r>
        <w:t xml:space="preserve">   Julian    </w:t>
      </w:r>
      <w:r>
        <w:t xml:space="preserve">   Kind    </w:t>
      </w:r>
      <w:r>
        <w:t xml:space="preserve">   Nate    </w:t>
      </w:r>
      <w:r>
        <w:t xml:space="preserve">   Summer    </w:t>
      </w:r>
      <w:r>
        <w:t xml:space="preserve">   Tushman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Astronaut Find</dc:title>
  <dcterms:created xsi:type="dcterms:W3CDTF">2021-10-11T01:38:54Z</dcterms:created>
  <dcterms:modified xsi:type="dcterms:W3CDTF">2021-10-11T01:38:54Z</dcterms:modified>
</cp:coreProperties>
</file>