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Astronaut Health Risks and Challenges</w:t>
      </w:r>
    </w:p>
    <w:p>
      <w:pPr>
        <w:pStyle w:val="Questions"/>
      </w:pPr>
      <w:r>
        <w:t xml:space="preserve">1. TOCIRAMVRIGY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EISTLSHSGNWESE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BDOOL VSESESL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DLOBO OLNOGPI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CSMUEL ASWNSEEK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NOEB OSSL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WOT CEPNERT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NBOE MSAS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OTIOSPOEOSRS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ILDAMEC OOINTIGNMR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Astronaut Health Risks and Challenges</dc:title>
  <dcterms:created xsi:type="dcterms:W3CDTF">2021-10-11T01:38:44Z</dcterms:created>
  <dcterms:modified xsi:type="dcterms:W3CDTF">2021-10-11T01:38:44Z</dcterms:modified>
</cp:coreProperties>
</file>