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Astronemy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telescope in which a mirror is used to collect and focus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galaxy exhibiting a central nucleus or barred structure from which extend curved arms of higher luminosity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phase of the moon in which its whole disk is illuminated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galaxy that has a generally elliptical shape and that has no apparent internal structure or spiral arms called also elliptical compare spiral galaxy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artificial body placed in orbit around the earth or moon or another planet in order to collect information or for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natural satellite of the earth, visible by reflected light from the sun (can only be seen at night).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telescope that uses a converging lens to collect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enormous gravitational bond assemble of the millions or billions of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any of the small rocky celestial bodies found especially between the orbits of Mars and Jupiter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ny of the large bodies that revolve around the sun in the solar system (2) : a similar body associated with another star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Astronemy</dc:title>
  <dcterms:created xsi:type="dcterms:W3CDTF">2021-10-11T01:38:46Z</dcterms:created>
  <dcterms:modified xsi:type="dcterms:W3CDTF">2021-10-11T01:38:46Z</dcterms:modified>
</cp:coreProperties>
</file>