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Astronomer Cross 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Discovered the sun shine light on the moon because the moon did not have light on its 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Heliocentric; results were not accurate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Organized astronomical objects scale to define the brightness of stars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Proved the earth is spherical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Spectral classifications of all stars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Discovered Uranus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Classified types of stars by their temp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measured the altitude of the noontime run at Alexandria at its maximum on June 21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said the universe expands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Cosmological theories of the infinite universe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Astronomer Cross Word </dc:title>
  <dcterms:created xsi:type="dcterms:W3CDTF">2021-10-11T01:37:17Z</dcterms:created>
  <dcterms:modified xsi:type="dcterms:W3CDTF">2021-10-11T01:37:17Z</dcterms:modified>
</cp:coreProperties>
</file>