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Asteroid    </w:t>
      </w:r>
      <w:r>
        <w:t xml:space="preserve">   Comet    </w:t>
      </w:r>
      <w:r>
        <w:t xml:space="preserve">   Earth    </w:t>
      </w:r>
      <w:r>
        <w:t xml:space="preserve">   Galaxy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Milky Way    </w:t>
      </w:r>
      <w:r>
        <w:t xml:space="preserve">   Nasa    </w:t>
      </w:r>
      <w:r>
        <w:t xml:space="preserve">   Neptune    </w:t>
      </w:r>
      <w:r>
        <w:t xml:space="preserve">   Saturn    </w:t>
      </w:r>
      <w:r>
        <w:t xml:space="preserve">   Solar System    </w:t>
      </w:r>
      <w:r>
        <w:t xml:space="preserve">   Star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Word Search</dc:title>
  <dcterms:created xsi:type="dcterms:W3CDTF">2021-10-11T01:38:42Z</dcterms:created>
  <dcterms:modified xsi:type="dcterms:W3CDTF">2021-10-11T01:38:42Z</dcterms:modified>
</cp:coreProperties>
</file>