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Albert Einstein    </w:t>
      </w:r>
      <w:r>
        <w:t xml:space="preserve">   Azophi    </w:t>
      </w:r>
      <w:r>
        <w:t xml:space="preserve">   Christiaan Huygens    </w:t>
      </w:r>
      <w:r>
        <w:t xml:space="preserve">   Claudius Ptolemy    </w:t>
      </w:r>
      <w:r>
        <w:t xml:space="preserve">   Edmond Halley    </w:t>
      </w:r>
      <w:r>
        <w:t xml:space="preserve">   Eratosthenes    </w:t>
      </w:r>
      <w:r>
        <w:t xml:space="preserve">   Galileo Galilei    </w:t>
      </w:r>
      <w:r>
        <w:t xml:space="preserve">   Isaac Newton    </w:t>
      </w:r>
      <w:r>
        <w:t xml:space="preserve">   Johannes Kepler    </w:t>
      </w:r>
      <w:r>
        <w:t xml:space="preserve">   Nicolaus Copernicus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Astronomers</dc:title>
  <dcterms:created xsi:type="dcterms:W3CDTF">2021-10-11T01:39:10Z</dcterms:created>
  <dcterms:modified xsi:type="dcterms:W3CDTF">2021-10-11T01:39:10Z</dcterms:modified>
</cp:coreProperties>
</file>