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andromeda    </w:t>
      </w:r>
      <w:r>
        <w:t xml:space="preserve">   atmosfera    </w:t>
      </w:r>
      <w:r>
        <w:t xml:space="preserve">   europa    </w:t>
      </w:r>
      <w:r>
        <w:t xml:space="preserve">   ionosfera    </w:t>
      </w:r>
      <w:r>
        <w:t xml:space="preserve">   matahari    </w:t>
      </w:r>
      <w:r>
        <w:t xml:space="preserve">   musytari    </w:t>
      </w:r>
      <w:r>
        <w:t xml:space="preserve">   polaris    </w:t>
      </w:r>
      <w:r>
        <w:t xml:space="preserve">   sirius    </w:t>
      </w:r>
      <w:r>
        <w:t xml:space="preserve">   teleskop    </w:t>
      </w:r>
      <w:r>
        <w:t xml:space="preserve">   utarid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Astronomi</dc:title>
  <dcterms:created xsi:type="dcterms:W3CDTF">2021-10-11T01:38:48Z</dcterms:created>
  <dcterms:modified xsi:type="dcterms:W3CDTF">2021-10-11T01:38:48Z</dcterms:modified>
</cp:coreProperties>
</file>