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 è classificato nettuno?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elemento con il nucleo formato da 1 protone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costellazione in cui si trova betelgeuse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stazione spaziale statunitense lanciata il 14 maggio 1973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via lattea è una...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vega ne è la stella principale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dista dal sole circa 149 milioni di km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che costellazione si trova M42?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è dalla distante dalla terra 149 milioni di km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-12,74 è quella apparente della Luna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partendo dal sole, qual'è il secondo pianeta?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Very Large Telescope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dove si trova antares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New general Catalogue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 che città si trova l'osservatorio reale del belgio?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M45, giovane ammasso aperto nella costellazione del toro (senza articolo)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giove ne ha 79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l'ultima missione apollo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scoprì i  4 maggiori satellitit di giove (iniziali)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sostengono che la terra sia piatta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nane bianche, le stelle di neutroni e gli altri corpi celesti costituiti da materia esotica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era con john watts young nella missione Gemini 10 (nome e cognome)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cosa piace fare alla mamma?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forma della terra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iniziali di hubble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satelliti (sinonimo)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pianeta nano della fascia principale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Astronomia</dc:title>
  <dcterms:created xsi:type="dcterms:W3CDTF">2021-10-11T01:38:56Z</dcterms:created>
  <dcterms:modified xsi:type="dcterms:W3CDTF">2021-10-11T01:38:56Z</dcterms:modified>
</cp:coreProperties>
</file>