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asteroide    </w:t>
      </w:r>
      <w:r>
        <w:t xml:space="preserve">   astre    </w:t>
      </w:r>
      <w:r>
        <w:t xml:space="preserve">   astronaute    </w:t>
      </w:r>
      <w:r>
        <w:t xml:space="preserve">   basalte    </w:t>
      </w:r>
      <w:r>
        <w:t xml:space="preserve">   comete    </w:t>
      </w:r>
      <w:r>
        <w:t xml:space="preserve">   constellation    </w:t>
      </w:r>
      <w:r>
        <w:t xml:space="preserve">   Copernic    </w:t>
      </w:r>
      <w:r>
        <w:t xml:space="preserve">   eclipse    </w:t>
      </w:r>
      <w:r>
        <w:t xml:space="preserve">   etoile    </w:t>
      </w:r>
      <w:r>
        <w:t xml:space="preserve">   fusee    </w:t>
      </w:r>
      <w:r>
        <w:t xml:space="preserve">   galaxie    </w:t>
      </w:r>
      <w:r>
        <w:t xml:space="preserve">   Galillee    </w:t>
      </w:r>
      <w:r>
        <w:t xml:space="preserve">   gravite    </w:t>
      </w:r>
      <w:r>
        <w:t xml:space="preserve">   lune    </w:t>
      </w:r>
      <w:r>
        <w:t xml:space="preserve">   meteore    </w:t>
      </w:r>
      <w:r>
        <w:t xml:space="preserve">   nebuleuse    </w:t>
      </w:r>
      <w:r>
        <w:t xml:space="preserve">   orbite    </w:t>
      </w:r>
      <w:r>
        <w:t xml:space="preserve">   planete    </w:t>
      </w:r>
      <w:r>
        <w:t xml:space="preserve">   satellite    </w:t>
      </w:r>
      <w:r>
        <w:t xml:space="preserve">   soleil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Astronomie</dc:title>
  <dcterms:created xsi:type="dcterms:W3CDTF">2021-10-11T01:38:30Z</dcterms:created>
  <dcterms:modified xsi:type="dcterms:W3CDTF">2021-10-11T01:38:30Z</dcterms:modified>
</cp:coreProperties>
</file>