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Astronomy-Lesson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ancient monument in England that may have been used to predict the arrival of spring and other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is made by man and sent into space to orbit around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scientist who discovered that the Earth revolves around the sun, rather than the sun revolving around the Earth, as was believed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time ago, the sun, planets, and stars also helped sailors know which direction to sail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force causing objects to pull on other objects, such as with the sun pulling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man-named patterns of stars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trained to travelin a spaceship into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Everything that exists in space, including the Earth, planets, sun, and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scientist who built telescopes and studied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America's space agency, called the National Aeronautics and Space Administration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Astronomy-Lesson 1</dc:title>
  <dcterms:created xsi:type="dcterms:W3CDTF">2021-10-11T01:37:51Z</dcterms:created>
  <dcterms:modified xsi:type="dcterms:W3CDTF">2021-10-11T01:37:51Z</dcterms:modified>
</cp:coreProperties>
</file>