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Crater    </w:t>
      </w:r>
      <w:r>
        <w:t xml:space="preserve">   Eclipse    </w:t>
      </w:r>
      <w:r>
        <w:t xml:space="preserve">   Lunar    </w:t>
      </w:r>
      <w:r>
        <w:t xml:space="preserve">   Horizon    </w:t>
      </w:r>
      <w:r>
        <w:t xml:space="preserve">   Sun    </w:t>
      </w:r>
      <w:r>
        <w:t xml:space="preserve">   Venus    </w:t>
      </w:r>
      <w:r>
        <w:t xml:space="preserve">   Comet    </w:t>
      </w:r>
      <w:r>
        <w:t xml:space="preserve">   Asteroids    </w:t>
      </w:r>
      <w:r>
        <w:t xml:space="preserve">   Radiation    </w:t>
      </w:r>
      <w:r>
        <w:t xml:space="preserve">   Space    </w:t>
      </w:r>
      <w:r>
        <w:t xml:space="preserve">   Universe    </w:t>
      </w:r>
      <w:r>
        <w:t xml:space="preserve">   Abyss    </w:t>
      </w:r>
      <w:r>
        <w:t xml:space="preserve">   Supernova    </w:t>
      </w:r>
      <w:r>
        <w:t xml:space="preserve">   Phase    </w:t>
      </w:r>
      <w:r>
        <w:t xml:space="preserve">   Moon    </w:t>
      </w:r>
      <w:r>
        <w:t xml:space="preserve">   Star    </w:t>
      </w:r>
      <w:r>
        <w:t xml:space="preserve">   Galaxy    </w:t>
      </w:r>
      <w:r>
        <w:t xml:space="preserve">   Jovian    </w:t>
      </w:r>
      <w:r>
        <w:t xml:space="preserve">   Terrestrial    </w:t>
      </w:r>
      <w:r>
        <w:t xml:space="preserve">   Jupiter    </w:t>
      </w:r>
      <w:r>
        <w:t xml:space="preserve">   Planet    </w:t>
      </w:r>
      <w:r>
        <w:t xml:space="preserve">   Celestial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</dc:title>
  <dcterms:created xsi:type="dcterms:W3CDTF">2021-10-11T01:37:38Z</dcterms:created>
  <dcterms:modified xsi:type="dcterms:W3CDTF">2021-10-11T01:37:38Z</dcterms:modified>
</cp:coreProperties>
</file>