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Supernova    </w:t>
      </w:r>
      <w:r>
        <w:t xml:space="preserve">   Star    </w:t>
      </w:r>
      <w:r>
        <w:t xml:space="preserve">   Red Shift    </w:t>
      </w:r>
      <w:r>
        <w:t xml:space="preserve">   Nebula    </w:t>
      </w:r>
      <w:r>
        <w:t xml:space="preserve">   Main Sequence    </w:t>
      </w:r>
      <w:r>
        <w:t xml:space="preserve">   Luminosity    </w:t>
      </w:r>
      <w:r>
        <w:t xml:space="preserve">   Hr Diagram    </w:t>
      </w:r>
      <w:r>
        <w:t xml:space="preserve">   Galaxy    </w:t>
      </w:r>
      <w:r>
        <w:t xml:space="preserve">   Em Spectrum    </w:t>
      </w:r>
      <w:r>
        <w:t xml:space="preserve">   Doppler Effect    </w:t>
      </w:r>
      <w:r>
        <w:t xml:space="preserve">   Comet    </w:t>
      </w:r>
      <w:r>
        <w:t xml:space="preserve">   Blue Shift    </w:t>
      </w:r>
      <w:r>
        <w:t xml:space="preserve">   Big Bang Theory    </w:t>
      </w:r>
      <w:r>
        <w:t xml:space="preserve">   Asteroid    </w:t>
      </w:r>
      <w:r>
        <w:t xml:space="preserve">   Apparant Magnitude    </w:t>
      </w:r>
      <w:r>
        <w:t xml:space="preserve">   Absolute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2021-10-11T01:38:36Z</dcterms:created>
  <dcterms:modified xsi:type="dcterms:W3CDTF">2021-10-11T01:38:36Z</dcterms:modified>
</cp:coreProperties>
</file>