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Astronomy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natural or manmade object that orbits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moving around another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large celestial bodies that orbit the sun but much smaller than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measure of the pull of gravity on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sun does this to fuse hydrogen to helium and use as fuel.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huge collection of objects (billions of stars and solar systems)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__________ is a meteoroid that reaches Earth's surface without burning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body of ice and dust.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_________ is the sun and all the bodies that orbit 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rocky planets that are closer to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attractive force for all matter that is base on mass and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celestial object that produces its own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huge collection of gas and dust in space (early stage of a star)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light can travel in one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celestial objects and space (nebula, planets, stars,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from the Sun to Earth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Astronomy</dc:title>
  <dcterms:created xsi:type="dcterms:W3CDTF">2021-10-11T01:38:24Z</dcterms:created>
  <dcterms:modified xsi:type="dcterms:W3CDTF">2021-10-11T01:38:24Z</dcterms:modified>
</cp:coreProperties>
</file>