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new moon    </w:t>
      </w:r>
      <w:r>
        <w:t xml:space="preserve">   stars    </w:t>
      </w:r>
      <w:r>
        <w:t xml:space="preserve">   moon    </w:t>
      </w:r>
      <w:r>
        <w:t xml:space="preserve">   earth    </w:t>
      </w:r>
      <w:r>
        <w:t xml:space="preserve">   hemisphere    </w:t>
      </w:r>
      <w:r>
        <w:t xml:space="preserve">   tilted axis    </w:t>
      </w:r>
      <w:r>
        <w:t xml:space="preserve">   gravity    </w:t>
      </w:r>
      <w:r>
        <w:t xml:space="preserve">   lunar eclipse    </w:t>
      </w:r>
      <w:r>
        <w:t xml:space="preserve">   solar eclipse    </w:t>
      </w:r>
      <w:r>
        <w:t xml:space="preserve">   orbit    </w:t>
      </w:r>
      <w:r>
        <w:t xml:space="preserve">   atmosphere    </w:t>
      </w:r>
      <w:r>
        <w:t xml:space="preserve">   tide    </w:t>
      </w:r>
      <w:r>
        <w:t xml:space="preserve">   milky way    </w:t>
      </w:r>
      <w:r>
        <w:t xml:space="preserve">   galaxy    </w:t>
      </w:r>
      <w:r>
        <w:t xml:space="preserve">   universe    </w:t>
      </w:r>
      <w:r>
        <w:t xml:space="preserve">   comet meteor    </w:t>
      </w:r>
      <w:r>
        <w:t xml:space="preserve">   planet asteroid    </w:t>
      </w:r>
      <w:r>
        <w:t xml:space="preserve">   solar system    </w:t>
      </w:r>
      <w:r>
        <w:t xml:space="preserve">   celestial body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2021-10-11T01:38:41Z</dcterms:created>
  <dcterms:modified xsi:type="dcterms:W3CDTF">2021-10-11T01:38:41Z</dcterms:modified>
</cp:coreProperties>
</file>