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body of matter from outer space that enters the earth's atmosphere, becoming incandescent as a result of friction and appearing as a streak of light.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Ptolemy, Latin in full Claudius Ptolemaeus (fl. AD 127-145, Alexandria), ancient astronomer, geographer, and mathematician who considered the Earth the center of the universe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science of the origin and development of the universe. Modern astronomy is dominated by the Big Bang theory, which brings together observational astronomy and particle physics.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amount of space between two things or people. "I bicycled the short distance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leading explanation about how the universe began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collection of eight planets and their moons in orbit around the sun, together with smaller bodies in the form of asteroids, meteoroids, and comets.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rocky body orbiting the sun. Large numbers of these, ranging in size from nearly 600 miles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celestial object consisting of a nucleus of ice and dust and, when near the sun, a “tail” of gas and dust particles pointing away from the sun.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 around which the earth orbits.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millions or billions of stars, together with gas and dust, held together by gravitational attraction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2021-10-11T01:38:28Z</dcterms:created>
  <dcterms:modified xsi:type="dcterms:W3CDTF">2021-10-11T01:38:28Z</dcterms:modified>
</cp:coreProperties>
</file>