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Time Dilation    </w:t>
      </w:r>
      <w:r>
        <w:t xml:space="preserve">   Solar Wind    </w:t>
      </w:r>
      <w:r>
        <w:t xml:space="preserve">   Solar System    </w:t>
      </w:r>
      <w:r>
        <w:t xml:space="preserve">   Shooting Star    </w:t>
      </w:r>
      <w:r>
        <w:t xml:space="preserve">   Red Shift    </w:t>
      </w:r>
      <w:r>
        <w:t xml:space="preserve">   Photosphere    </w:t>
      </w:r>
      <w:r>
        <w:t xml:space="preserve">   Orbit    </w:t>
      </w:r>
      <w:r>
        <w:t xml:space="preserve">   Nova    </w:t>
      </w:r>
      <w:r>
        <w:t xml:space="preserve">   Milky Way    </w:t>
      </w:r>
      <w:r>
        <w:t xml:space="preserve">   Meteoroids    </w:t>
      </w:r>
      <w:r>
        <w:t xml:space="preserve">   Meteorite    </w:t>
      </w:r>
      <w:r>
        <w:t xml:space="preserve">   Meteor    </w:t>
      </w:r>
      <w:r>
        <w:t xml:space="preserve">   Mass    </w:t>
      </w:r>
      <w:r>
        <w:t xml:space="preserve">   Light Year    </w:t>
      </w:r>
      <w:r>
        <w:t xml:space="preserve">   Kelvin    </w:t>
      </w:r>
      <w:r>
        <w:t xml:space="preserve">   Galaxy    </w:t>
      </w:r>
      <w:r>
        <w:t xml:space="preserve">   Eclipse    </w:t>
      </w:r>
      <w:r>
        <w:t xml:space="preserve">   Comet    </w:t>
      </w:r>
      <w:r>
        <w:t xml:space="preserve">   Black Hole    </w:t>
      </w:r>
      <w:r>
        <w:t xml:space="preserve">   Moon    </w:t>
      </w:r>
      <w:r>
        <w:t xml:space="preserve">   Plants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2021-10-11T01:38:44Z</dcterms:created>
  <dcterms:modified xsi:type="dcterms:W3CDTF">2021-10-11T01:38:44Z</dcterms:modified>
</cp:coreProperties>
</file>