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of the crater, it can be flat or bowl shaped, and is usually below the surrounding ground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sides of the crater that rise to the Rim.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thrown out of a crater during an impact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enters Earth’s atmosphere at high speed and reaches the ground without burning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bright streak starting from the crater and extending for great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crater, the perpendicular measurement downwards from the original ground level to the crater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raised circular formation surrounding the floor of the crater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in a curved path determined by the gravity of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Scientist who studies space and objects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a straight line from 1 side of a circular crater to the other, through the centrpoint of the crater.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rounded depression in the surface of a planet, Moon or solid body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and the plantes, cometes, asteroids, and all the other bodies that revolve around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2021-10-11T01:38:30Z</dcterms:created>
  <dcterms:modified xsi:type="dcterms:W3CDTF">2021-10-11T01:38:30Z</dcterms:modified>
</cp:coreProperties>
</file>