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unmanned craft which is sent into space to do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rocket-launched spacecraft, able to land like an unpowered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any celestial body in space that orbits around a larger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 spaceflight, and space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an object that people have made and launched into orbit using 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collection of eight planets and their moons in orbit around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space station, or a habitable artificial satellite, in low Earth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or large 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body of matter from outer space that enters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rotating around an axis or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movement of one object around a center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millions or billions of stars, together with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celestial object consisting of a nucleus of ice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optical instrument designed to make distant objects appear nearer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2021-10-11T01:38:34Z</dcterms:created>
  <dcterms:modified xsi:type="dcterms:W3CDTF">2021-10-11T01:38:34Z</dcterms:modified>
</cp:coreProperties>
</file>