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planet is named for the Greek goddess of beauty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New Horizons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planet is between Jupiter and Uranus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our galaxy is the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studies stars and space is called an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terrestrial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Mercury is a __________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astronomer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tallest volcano in the solar system is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Milky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Mars is named for the Greek god of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Olympus Mons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gasses that surround a planet is called the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spacecraft flew past Pluto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planet has a giant spot that is a huge storm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2021-10-11T01:38:46Z</dcterms:created>
  <dcterms:modified xsi:type="dcterms:W3CDTF">2021-10-11T01:38:46Z</dcterms:modified>
</cp:coreProperties>
</file>