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 move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are we closest to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it takes for earth to rotate from noon to noon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model is when the sun is in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solstice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for the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are we farthest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is in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closer to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 solstice </w:t>
            </w:r>
          </w:p>
        </w:tc>
      </w:tr>
    </w:tbl>
    <w:p>
      <w:pPr>
        <w:pStyle w:val="WordBankSmall"/>
      </w:pPr>
      <w:r>
        <w:t xml:space="preserve">   Heliocentric     </w:t>
      </w:r>
      <w:r>
        <w:t xml:space="preserve">   Tilt    </w:t>
      </w:r>
      <w:r>
        <w:t xml:space="preserve">   June    </w:t>
      </w:r>
      <w:r>
        <w:t xml:space="preserve">   December     </w:t>
      </w:r>
      <w:r>
        <w:t xml:space="preserve">   Geocentric    </w:t>
      </w:r>
      <w:r>
        <w:t xml:space="preserve">   East to West     </w:t>
      </w:r>
      <w:r>
        <w:t xml:space="preserve">   December 21    </w:t>
      </w:r>
      <w:r>
        <w:t xml:space="preserve">   June 21    </w:t>
      </w:r>
      <w:r>
        <w:t xml:space="preserve">   Solar day 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2021-10-11T01:38:37Z</dcterms:created>
  <dcterms:modified xsi:type="dcterms:W3CDTF">2021-10-11T01:38:37Z</dcterms:modified>
</cp:coreProperties>
</file>