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object is outside of the earths atmosphere?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time it takes for earth to rotate from noon to noon?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energy is the energy of position?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model is where the earth is in the center?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meteors are caught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shortest daylight period of the year will have the shortest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energy is the energy of motion?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model is where the sun is in the center?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month when the suns apparent diameter will look largest?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instrument is used to separate light into its component colors?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</dc:title>
  <dcterms:created xsi:type="dcterms:W3CDTF">2021-10-11T01:38:39Z</dcterms:created>
  <dcterms:modified xsi:type="dcterms:W3CDTF">2021-10-11T01:38:39Z</dcterms:modified>
</cp:coreProperties>
</file>