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Sun dial    </w:t>
      </w:r>
      <w:r>
        <w:t xml:space="preserve">   Noon    </w:t>
      </w:r>
      <w:r>
        <w:t xml:space="preserve">   Cyclic manner    </w:t>
      </w:r>
      <w:r>
        <w:t xml:space="preserve">   Retrograde    </w:t>
      </w:r>
      <w:r>
        <w:t xml:space="preserve">   Andromeda galaxy    </w:t>
      </w:r>
      <w:r>
        <w:t xml:space="preserve">   Arc    </w:t>
      </w:r>
      <w:r>
        <w:t xml:space="preserve">   Asteroids    </w:t>
      </w:r>
      <w:r>
        <w:t xml:space="preserve">   Big Bang theory    </w:t>
      </w:r>
      <w:r>
        <w:t xml:space="preserve">   Celestial    </w:t>
      </w:r>
      <w:r>
        <w:t xml:space="preserve">   Eccentricity    </w:t>
      </w:r>
      <w:r>
        <w:t xml:space="preserve">   Geocentric    </w:t>
      </w:r>
      <w:r>
        <w:t xml:space="preserve">   Heliocentric    </w:t>
      </w:r>
      <w:r>
        <w:t xml:space="preserve">   Lunar eclipse    </w:t>
      </w:r>
      <w:r>
        <w:t xml:space="preserve">   Moon’s motion    </w:t>
      </w:r>
      <w:r>
        <w:t xml:space="preserve">   Revolution    </w:t>
      </w:r>
      <w:r>
        <w:t xml:space="preserve">   Rotation    </w:t>
      </w:r>
      <w:r>
        <w:t xml:space="preserve">   Solar day    </w:t>
      </w:r>
      <w:r>
        <w:t xml:space="preserve">   Solar eclipse    </w:t>
      </w:r>
      <w:r>
        <w:t xml:space="preserve">   Summer solstice    </w:t>
      </w:r>
      <w:r>
        <w:t xml:space="preserve">   Winter solstice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2021-10-11T01:38:51Z</dcterms:created>
  <dcterms:modified xsi:type="dcterms:W3CDTF">2021-10-11T01:38:51Z</dcterms:modified>
</cp:coreProperties>
</file>