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just after a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Movements of bodies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29.5 days to go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LIVE ON THIS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EVERY 12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 passes directly behind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which an object rotates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rotating around an axis or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fraction of the Moon or other body that we see illuminated by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THE EARTHS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moon fully blocks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RISING AND FALLING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living things depend on this energy 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2021-10-11T01:38:41Z</dcterms:created>
  <dcterms:modified xsi:type="dcterms:W3CDTF">2021-10-11T01:38:41Z</dcterms:modified>
</cp:coreProperties>
</file>