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 is located in a ...... in the disk of 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Inventor of reflecting telescopes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holds galaxies in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bent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Southern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Closest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 centauri is the closest star to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Disk shaped galaxy with a central bulge but no spiral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2021-10-11T01:38:43Z</dcterms:created>
  <dcterms:modified xsi:type="dcterms:W3CDTF">2021-10-11T01:38:43Z</dcterms:modified>
</cp:coreProperties>
</file>