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extended shell of icy objects that exist in the outermost reaches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celestial body moving in an elliptical orbit around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planets Mercury, Venus, Earth, and Mars make up a planet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two stars in which one star revolves around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of millions or billions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rocky planet is a planet that is composed primarily of silicate rocks or metals.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body moving in the solar system that would become a meteor if it entered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moon at any time after new moon and before full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celestial object consisting of a nucleus of ice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continuous flow of charged particles from the sun which permeates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rocky body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body moving in the solar system that would become a meteor if it entered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eclipse in which the moon appears darkened as it passes into the earth's shadow.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explanation for the formation of solar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large star that is even brighter than a giant, often despite being relatively cool.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electrical phenomenon characterized by the appearance of streamers of reddish or greenish light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leap year is a calendar year containing one additional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large, bowl-shaped cavity in the ground or on the surface of a planet or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spot or patch appearing from time to time on the sun's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large, dark, basaltic plains on Earth's Moon</w:t>
            </w:r>
          </w:p>
        </w:tc>
      </w:tr>
    </w:tbl>
    <w:p>
      <w:pPr>
        <w:pStyle w:val="WordBankMedium"/>
      </w:pPr>
      <w:r>
        <w:t xml:space="preserve">   Jovian Planet    </w:t>
      </w:r>
      <w:r>
        <w:t xml:space="preserve">   Oort Cloud    </w:t>
      </w:r>
      <w:r>
        <w:t xml:space="preserve">   Meteoroid    </w:t>
      </w:r>
      <w:r>
        <w:t xml:space="preserve">   Heliocentric    </w:t>
      </w:r>
      <w:r>
        <w:t xml:space="preserve">   Super Giant    </w:t>
      </w:r>
      <w:r>
        <w:t xml:space="preserve">   Asteroids    </w:t>
      </w:r>
      <w:r>
        <w:t xml:space="preserve">   Waxing    </w:t>
      </w:r>
      <w:r>
        <w:t xml:space="preserve">   Lunar Eclipse    </w:t>
      </w:r>
      <w:r>
        <w:t xml:space="preserve">   Planet    </w:t>
      </w:r>
      <w:r>
        <w:t xml:space="preserve">   Nebula Theory     </w:t>
      </w:r>
      <w:r>
        <w:t xml:space="preserve">   Comet    </w:t>
      </w:r>
      <w:r>
        <w:t xml:space="preserve">   Crater    </w:t>
      </w:r>
      <w:r>
        <w:t xml:space="preserve">   Sun Spots    </w:t>
      </w:r>
      <w:r>
        <w:t xml:space="preserve">   Auroras    </w:t>
      </w:r>
      <w:r>
        <w:t xml:space="preserve">   Maria    </w:t>
      </w:r>
      <w:r>
        <w:t xml:space="preserve">   Binary Star    </w:t>
      </w:r>
      <w:r>
        <w:t xml:space="preserve">   Terrestrial Planet    </w:t>
      </w:r>
      <w:r>
        <w:t xml:space="preserve">   Galaxy    </w:t>
      </w:r>
      <w:r>
        <w:t xml:space="preserve">   Leap Year    </w:t>
      </w:r>
      <w:r>
        <w:t xml:space="preserve">   Solar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2021-10-11T01:38:45Z</dcterms:created>
  <dcterms:modified xsi:type="dcterms:W3CDTF">2021-10-11T01:38:45Z</dcterms:modified>
</cp:coreProperties>
</file>