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measure distances in space. The distance from the earth to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Between the inner and outer planets, where lots of asteroids are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 explosion caused by a dying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galaxy we live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loose collection of ice, dust, and small rocky particles, typically with a long, narrow orbit.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 of equal night and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of space and everything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large, glowing cloud of gas in space. Latin for “cloud”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imaginary pattern of stars in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force that pulls objects towards eachother.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light can travel in one year. About 9.5 million kilometers.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longest and shortest days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whose gravity is so strong that nothing, not even light, can escape.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earth’s shadow covers the moon, or when the moon covers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vast collection of stars, gas, and dust.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2021-10-11T01:38:47Z</dcterms:created>
  <dcterms:modified xsi:type="dcterms:W3CDTF">2021-10-11T01:38:47Z</dcterms:modified>
</cp:coreProperties>
</file>