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axis    </w:t>
      </w:r>
      <w:r>
        <w:t xml:space="preserve">   new moon    </w:t>
      </w:r>
      <w:r>
        <w:t xml:space="preserve">   waning    </w:t>
      </w:r>
      <w:r>
        <w:t xml:space="preserve">   waxing    </w:t>
      </w:r>
      <w:r>
        <w:t xml:space="preserve">   phases    </w:t>
      </w:r>
      <w:r>
        <w:t xml:space="preserve">   lunar eclipse    </w:t>
      </w:r>
      <w:r>
        <w:t xml:space="preserve">   solar eclipse    </w:t>
      </w:r>
      <w:r>
        <w:t xml:space="preserve">   orbit    </w:t>
      </w:r>
      <w:r>
        <w:t xml:space="preserve">   tilt    </w:t>
      </w:r>
      <w:r>
        <w:t xml:space="preserve">   seasons    </w:t>
      </w:r>
      <w:r>
        <w:t xml:space="preserve">   rotation    </w:t>
      </w:r>
      <w:r>
        <w:t xml:space="preserve">   revolution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2021-10-11T01:39:00Z</dcterms:created>
  <dcterms:modified xsi:type="dcterms:W3CDTF">2021-10-11T01:39:00Z</dcterms:modified>
</cp:coreProperties>
</file>