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required for earth to rotate once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right above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between an object and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rocky body revolving around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used to measure the positions of celestial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cattleherders who positioned stones that lined up with the sunrise and summer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sky and the earth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time required for the moon to orbit once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giant star map 'bubble'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grouping of stars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helps you locate stars and constellations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time required for earth to orbit once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distance between earth and the sun (93 million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Natural satellite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giant cloud of gas and dust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one object goes around another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collects visible light, has objective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geat explosion created universe 13-15 billion yrs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a.d. 140, predicted motion of planets, geocentric astronomer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to organize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sphere of gas that 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studies the stars and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1609, Italy, first astronomer to use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 with bodies orbiting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in science, collects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about stars and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light travels in one year (6 trillion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spacecraft that studies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Atoms join together to create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pathway an object takes to go around another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2021-10-11T01:37:23Z</dcterms:created>
  <dcterms:modified xsi:type="dcterms:W3CDTF">2021-10-11T01:37:23Z</dcterms:modified>
</cp:coreProperties>
</file>