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Meteorite    </w:t>
      </w:r>
      <w:r>
        <w:t xml:space="preserve">   Orbit    </w:t>
      </w:r>
      <w:r>
        <w:t xml:space="preserve">   Gravity    </w:t>
      </w:r>
      <w:r>
        <w:t xml:space="preserve">   Atmosphere    </w:t>
      </w:r>
      <w:r>
        <w:t xml:space="preserve">   Planets    </w:t>
      </w:r>
      <w:r>
        <w:t xml:space="preserve">   Supernova    </w:t>
      </w:r>
      <w:r>
        <w:t xml:space="preserve">   Sun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Pluto    </w:t>
      </w:r>
      <w:r>
        <w:t xml:space="preserve">   Earth    </w:t>
      </w:r>
      <w:r>
        <w:t xml:space="preserve">   Jupiter    </w:t>
      </w:r>
      <w:r>
        <w:t xml:space="preserve">   Venus    </w:t>
      </w:r>
      <w:r>
        <w:t xml:space="preserve">   Mars    </w:t>
      </w:r>
      <w:r>
        <w:t xml:space="preserve">   Mercury    </w:t>
      </w:r>
      <w:r>
        <w:t xml:space="preserve">   stars    </w:t>
      </w:r>
      <w:r>
        <w:t xml:space="preserve">   moon    </w:t>
      </w:r>
      <w:r>
        <w:t xml:space="preserve">   eclipse    </w:t>
      </w:r>
      <w:r>
        <w:t xml:space="preserve">   nebula    </w:t>
      </w:r>
      <w:r>
        <w:t xml:space="preserve">   Galaxy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2021-10-11T01:39:05Z</dcterms:created>
  <dcterms:modified xsi:type="dcterms:W3CDTF">2021-10-11T01:39:05Z</dcterms:modified>
</cp:coreProperties>
</file>