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planets orbit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model, the earth is the center of the universe and plants and stars orbit around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scientist used a telescope to form Copernicus' Heliocentric Model of universe?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strong supporters of geocentric?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model, the SUN is the center of the universe and plants and stairs orbit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not an explosion, it a sudden expansion?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observed through the telescope that galaxies are moving away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planets are rocky , small, and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planets are larger and gaseous?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one of strong supporters of heliocentric?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2021-10-11T01:38:49Z</dcterms:created>
  <dcterms:modified xsi:type="dcterms:W3CDTF">2021-10-11T01:38:49Z</dcterms:modified>
</cp:coreProperties>
</file>