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Astronomy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SUN    </w:t>
      </w:r>
      <w:r>
        <w:t xml:space="preserve">   SOLAR ECLIPSE    </w:t>
      </w:r>
      <w:r>
        <w:t xml:space="preserve">   PLUTO    </w:t>
      </w:r>
      <w:r>
        <w:t xml:space="preserve">   ORBIT    </w:t>
      </w:r>
      <w:r>
        <w:t xml:space="preserve">   MOON    </w:t>
      </w:r>
      <w:r>
        <w:t xml:space="preserve">   PLANETS    </w:t>
      </w:r>
      <w:r>
        <w:t xml:space="preserve">   NEPTUNE    </w:t>
      </w:r>
      <w:r>
        <w:t xml:space="preserve">   URANUS    </w:t>
      </w:r>
      <w:r>
        <w:t xml:space="preserve">   SATURN    </w:t>
      </w:r>
      <w:r>
        <w:t xml:space="preserve">   JUPITER    </w:t>
      </w:r>
      <w:r>
        <w:t xml:space="preserve">   MARS    </w:t>
      </w:r>
      <w:r>
        <w:t xml:space="preserve">   EARTH    </w:t>
      </w:r>
      <w:r>
        <w:t xml:space="preserve">   VENUS    </w:t>
      </w:r>
      <w:r>
        <w:t xml:space="preserve">   MERCURY    </w:t>
      </w:r>
      <w:r>
        <w:t xml:space="preserve">   ASTRONOMY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Astronomy</dc:title>
  <dcterms:created xsi:type="dcterms:W3CDTF">2021-10-11T01:39:07Z</dcterms:created>
  <dcterms:modified xsi:type="dcterms:W3CDTF">2021-10-11T01:39:07Z</dcterms:modified>
</cp:coreProperties>
</file>