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Crescent    </w:t>
      </w:r>
      <w:r>
        <w:t xml:space="preserve">   Gibbous    </w:t>
      </w:r>
      <w:r>
        <w:t xml:space="preserve">   Phase    </w:t>
      </w:r>
      <w:r>
        <w:t xml:space="preserve">   Nebula    </w:t>
      </w:r>
      <w:r>
        <w:t xml:space="preserve">   Gas    </w:t>
      </w:r>
      <w:r>
        <w:t xml:space="preserve">   Inertia    </w:t>
      </w:r>
      <w:r>
        <w:t xml:space="preserve">   Gravity    </w:t>
      </w:r>
      <w:r>
        <w:t xml:space="preserve">   Orbit    </w:t>
      </w:r>
      <w:r>
        <w:t xml:space="preserve">   Dwarf    </w:t>
      </w:r>
      <w:r>
        <w:t xml:space="preserve">   Giant    </w:t>
      </w:r>
      <w:r>
        <w:t xml:space="preserve">   Kuiper    </w:t>
      </w:r>
      <w:r>
        <w:t xml:space="preserve">   Belt    </w:t>
      </w:r>
      <w:r>
        <w:t xml:space="preserve">   Oort cloud    </w:t>
      </w:r>
      <w:r>
        <w:t xml:space="preserve">   Atmosphere    </w:t>
      </w:r>
      <w:r>
        <w:t xml:space="preserve">   Crater    </w:t>
      </w:r>
      <w:r>
        <w:t xml:space="preserve">   Star    </w:t>
      </w:r>
      <w:r>
        <w:t xml:space="preserve">   Meteor Shower    </w:t>
      </w:r>
      <w:r>
        <w:t xml:space="preserve">   Asteroid    </w:t>
      </w:r>
      <w:r>
        <w:t xml:space="preserve">   Comet    </w:t>
      </w:r>
      <w:r>
        <w:t xml:space="preserve">   Galaxy    </w:t>
      </w:r>
      <w:r>
        <w:t xml:space="preserve">   Sun    </w:t>
      </w:r>
      <w:r>
        <w:t xml:space="preserve">   Planet    </w:t>
      </w:r>
      <w:r>
        <w:t xml:space="preserve">   Satellite    </w:t>
      </w:r>
      <w:r>
        <w:t xml:space="preserve">   Moon    </w:t>
      </w:r>
      <w:r>
        <w:t xml:space="preserve">   Pluto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1</dc:title>
  <dcterms:created xsi:type="dcterms:W3CDTF">2021-10-11T01:39:17Z</dcterms:created>
  <dcterms:modified xsi:type="dcterms:W3CDTF">2021-10-11T01:39:17Z</dcterms:modified>
</cp:coreProperties>
</file>