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, Orbit.    </w:t>
      </w:r>
      <w:r>
        <w:t xml:space="preserve">   , Ice giant    </w:t>
      </w:r>
      <w:r>
        <w:t xml:space="preserve">   , Gravity,    </w:t>
      </w:r>
      <w:r>
        <w:t xml:space="preserve">   Full moon    </w:t>
      </w:r>
      <w:r>
        <w:t xml:space="preserve">   dwarf planet,    </w:t>
      </w:r>
      <w:r>
        <w:t xml:space="preserve">   , Dark Matter    </w:t>
      </w:r>
      <w:r>
        <w:t xml:space="preserve">   Big Bang Theory    </w:t>
      </w:r>
      <w:r>
        <w:t xml:space="preserve">   , Asteroid,    </w:t>
      </w:r>
      <w:r>
        <w:t xml:space="preserve">   Astronomy    </w:t>
      </w:r>
      <w:r>
        <w:t xml:space="preserve">   , Mercury,    </w:t>
      </w:r>
      <w:r>
        <w:t xml:space="preserve">   Pluto    </w:t>
      </w:r>
      <w:r>
        <w:t xml:space="preserve">   Neptune,    </w:t>
      </w:r>
      <w:r>
        <w:t xml:space="preserve">   Uranus,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2021-10-11T01:39:10Z</dcterms:created>
  <dcterms:modified xsi:type="dcterms:W3CDTF">2021-10-11T01:39:10Z</dcterms:modified>
</cp:coreProperties>
</file>