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Spring Tide    </w:t>
      </w:r>
      <w:r>
        <w:t xml:space="preserve">   Neap Tide    </w:t>
      </w:r>
      <w:r>
        <w:t xml:space="preserve">   Polaris    </w:t>
      </w:r>
      <w:r>
        <w:t xml:space="preserve">   Cluster    </w:t>
      </w:r>
      <w:r>
        <w:t xml:space="preserve">   Barycenter    </w:t>
      </w:r>
      <w:r>
        <w:t xml:space="preserve">   Nutation    </w:t>
      </w:r>
      <w:r>
        <w:t xml:space="preserve">   Precession    </w:t>
      </w:r>
      <w:r>
        <w:t xml:space="preserve">   Revolution    </w:t>
      </w:r>
      <w:r>
        <w:t xml:space="preserve">   Rotation    </w:t>
      </w:r>
      <w:r>
        <w:t xml:space="preserve">   Big Bang Theory    </w:t>
      </w:r>
      <w:r>
        <w:t xml:space="preserve">   Nebula    </w:t>
      </w:r>
      <w:r>
        <w:t xml:space="preserve">   Milky Way    </w:t>
      </w:r>
      <w:r>
        <w:t xml:space="preserve">   Universe    </w:t>
      </w:r>
      <w:r>
        <w:t xml:space="preserve">   Galaxy    </w:t>
      </w:r>
      <w:r>
        <w:t xml:space="preserve">   Solar System    </w:t>
      </w:r>
      <w:r>
        <w:t xml:space="preserve">   Earth    </w:t>
      </w:r>
      <w:r>
        <w:t xml:space="preserve">   Planet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2021-10-11T01:39:12Z</dcterms:created>
  <dcterms:modified xsi:type="dcterms:W3CDTF">2021-10-11T01:39:12Z</dcterms:modified>
</cp:coreProperties>
</file>