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dominate this region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planet is furthest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Deviation of curve or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 a physical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Oval shaped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minor planet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Curved path of a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rocky or metallic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it takes to complete a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Astronmical body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Layer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Mainly comets and asteroids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 the orbit of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orbits a larger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between the orbital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Envelope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Flies just over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planet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innermost part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shaped object orbiting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planet spins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straight line passing from side  to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2021-10-11T01:38:56Z</dcterms:created>
  <dcterms:modified xsi:type="dcterms:W3CDTF">2021-10-11T01:38:56Z</dcterms:modified>
</cp:coreProperties>
</file>