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in Northwestern Georgia, south of Atlanta.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used by seismologists to measure size of earthquakes in terms of energy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stars forming a recognizable pattern that is traditionally named after it's apparent form or identified with a mythological figure. A group or cluster of related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prominent pattern or group of stars, typically having a popular name but smaller than a constellation.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reached by a Celestial or 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unit of angular measurement equal to one-sixtieth (160) of one begree.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point in the sky about which all the stars seen from the Northern Hemisphere rotate.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at which the earth's surface in the sky appear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scientific activity, aim of which is to make a particular part or figure of the world easier to understand, Define comma quantify comma visualize, ore stimulate by referencing it to existing and unusual commonly accepted knowledge.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Measured clockwise Around The Observers Horizon in the units of degrees astronomers usually take North to be 0 degrees east to be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on the celestial sphere due north of the Observer, at which the celestial Meridian intersects the celestial Horizon.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imaginary sphere of which The Observer is the center and on which all celestial objects are considered 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measure of its brightness as seen by an observer on Earth. The smaller the number, the brighter a star appears. The Sun, and apparent magnitude of - 27 is the brightest object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blank is the point in the sky about which all the stars seen from the southern hemisphere 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imaginary point on the celestial beer at which the meridian intersex The Horizon;  it is due south of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 Military Academy, founded in 1802, located on the site of a former strategic fort on the West Bank of the Hudson River in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North and blank are the two imaginary points in the sky with Earth's axis of rotation indefinitely extended intersex the blank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on the celestial sphere directly below and observer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2021-10-11T01:37:35Z</dcterms:created>
  <dcterms:modified xsi:type="dcterms:W3CDTF">2021-10-11T01:37:35Z</dcterms:modified>
</cp:coreProperties>
</file>