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sun, moon, Mercury, Venus, Mars, Jupiter, Saturn, Uranus, and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strikes the earth it is then a meteorite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measured or considered as being seen from the center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closest star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representing the earth as the center, as in former astronomical 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in orbit generally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that deals with the material universe beyond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cosmos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meteoroid lands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astronomical distance equivalent to the distance that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chunk of ice and rock originating from the outer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streak of light seen when a space rock enters the atmosphere and starts burning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2021-10-11T01:37:38Z</dcterms:created>
  <dcterms:modified xsi:type="dcterms:W3CDTF">2021-10-11T01:37:38Z</dcterms:modified>
</cp:coreProperties>
</file>