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moving rapidly across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help people find thier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Patterns of stars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study's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Astronomer who believed in Copernicus and created telescopes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pull that planets have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with the most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study of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the earth revolved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order of the planets in mnemonic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Proclaim the glory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"supposed" calendar used to track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 telescope floating up in space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invisible force that pulls objects towards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2021-10-11T01:37:40Z</dcterms:created>
  <dcterms:modified xsi:type="dcterms:W3CDTF">2021-10-11T01:37:40Z</dcterms:modified>
</cp:coreProperties>
</file>