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idea, picture, or mathematical expression that represents a concept being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rock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is a testable explanation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 on Earth is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objects beyond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water on Earth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Earth's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of Earth down to the center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Blanket of gases that surround the planet is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2021-10-11T01:38:58Z</dcterms:created>
  <dcterms:modified xsi:type="dcterms:W3CDTF">2021-10-11T01:38:58Z</dcterms:modified>
</cp:coreProperties>
</file>