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Astronomy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grouping of stars that make an imaginary picture in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ordinary star such as the sun at a stable point in its 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condition found in the region around a magnet or an electric current, characterized by the existence of a detectable magnetic force at every point in the region and by the existence of magnetic poles.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total or partial blocking of one celestial body by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The amount of matter contained within a given volume.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Dense regions of molecular clouds where stars are forming.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layer of gases surrounding a planet, moon, or star.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cloud of dust and gas in space, usually illuminated by one or more stars.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Atomic nuclei (mostly protons) that are observed to strike the Earth's atmosphere with extremely high amounts of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very small, white star formed when an average sized star uses up its fuel supply and collapses.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theory that suggests that the universe was formed from a single point in space during a cataclysmic explosion about 13.7 billion years ago.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distance between consecutive crests of a wave.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tube-like configuration of energy that is believed to have existed in the early universe.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amount of light emitted by a star.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celestial body orbiting the Sun that is massive enough to be rounded by its own gravity but has not cleared its neighboring region of planetesimals and is not a satellite.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gas and dust that exists in open space between the stars.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Energy radiated from an object in the form of waves or particles.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collapsed core of a massive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phenomenon that occurs when the Moon passes into the shadow of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astronomical unit of measure equal to the distance light travels in a year, approximately 5.8 trillion miles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Electromagnetic radiation of a very short wavelength and very high-energy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mutual physical force of nature that causes two bodies to attract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stage in a star's evolution where the core contracts and the star swells to about five hundreds times its original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A gigantic ball of ice and rock that orbit the Sun in a highly eccentric orbit.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Astronomy </dc:title>
  <dcterms:created xsi:type="dcterms:W3CDTF">2021-10-11T01:37:51Z</dcterms:created>
  <dcterms:modified xsi:type="dcterms:W3CDTF">2021-10-11T01:37:51Z</dcterms:modified>
</cp:coreProperties>
</file>