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galaxy    </w:t>
      </w:r>
      <w:r>
        <w:t xml:space="preserve">   universe    </w:t>
      </w:r>
      <w:r>
        <w:t xml:space="preserve">   earth    </w:t>
      </w:r>
      <w:r>
        <w:t xml:space="preserve">   phases    </w:t>
      </w:r>
      <w:r>
        <w:t xml:space="preserve">   full moon    </w:t>
      </w:r>
      <w:r>
        <w:t xml:space="preserve">   hubble law    </w:t>
      </w:r>
      <w:r>
        <w:t xml:space="preserve">   milky way    </w:t>
      </w:r>
      <w:r>
        <w:t xml:space="preserve">   moon    </w:t>
      </w:r>
      <w:r>
        <w:t xml:space="preserve">   new moon    </w:t>
      </w:r>
      <w:r>
        <w:t xml:space="preserve">   orbit    </w:t>
      </w:r>
      <w:r>
        <w:t xml:space="preserve">   planets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2021-10-11T01:37:21Z</dcterms:created>
  <dcterms:modified xsi:type="dcterms:W3CDTF">2021-10-11T01:37:21Z</dcterms:modified>
</cp:coreProperties>
</file>