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Hydrogen    </w:t>
      </w:r>
      <w:r>
        <w:t xml:space="preserve">   Nicolaus Copernicus    </w:t>
      </w:r>
      <w:r>
        <w:t xml:space="preserve">   Hindenburg    </w:t>
      </w:r>
      <w:r>
        <w:t xml:space="preserve">   Red Dwarf    </w:t>
      </w:r>
      <w:r>
        <w:t xml:space="preserve">   Black Hole    </w:t>
      </w:r>
      <w:r>
        <w:t xml:space="preserve">   Big Dipper    </w:t>
      </w:r>
      <w:r>
        <w:t xml:space="preserve">   Constellation    </w:t>
      </w:r>
      <w:r>
        <w:t xml:space="preserve">   Helium    </w:t>
      </w:r>
      <w:r>
        <w:t xml:space="preserve">   Fusion    </w:t>
      </w:r>
      <w:r>
        <w:t xml:space="preserve">   Solar    </w:t>
      </w:r>
      <w:r>
        <w:t xml:space="preserve">   Light Year    </w:t>
      </w:r>
      <w:r>
        <w:t xml:space="preserve">   Elliptical    </w:t>
      </w:r>
      <w:r>
        <w:t xml:space="preserve">   The Big Bang Theory    </w:t>
      </w:r>
      <w:r>
        <w:t xml:space="preserve">   Stephen Hawking    </w:t>
      </w:r>
      <w:r>
        <w:t xml:space="preserve">   Earth    </w:t>
      </w:r>
      <w:r>
        <w:t xml:space="preserve">   Telescope    </w:t>
      </w:r>
      <w:r>
        <w:t xml:space="preserve">   Sun    </w:t>
      </w:r>
      <w:r>
        <w:t xml:space="preserve">   Stars    </w:t>
      </w:r>
      <w:r>
        <w:t xml:space="preserve">   Milky Way    </w:t>
      </w:r>
      <w:r>
        <w:t xml:space="preserve">   Spiral    </w:t>
      </w:r>
      <w:r>
        <w:t xml:space="preserve">   Edwin Hubble    </w:t>
      </w:r>
      <w:r>
        <w:t xml:space="preserve">   Astronomer    </w:t>
      </w:r>
      <w:r>
        <w:t xml:space="preserve">   Galaxy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2021-10-11T01:37:43Z</dcterms:created>
  <dcterms:modified xsi:type="dcterms:W3CDTF">2021-10-11T01:37:43Z</dcterms:modified>
</cp:coreProperties>
</file>