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astroid    </w:t>
      </w:r>
      <w:r>
        <w:t xml:space="preserve">   space    </w:t>
      </w:r>
      <w:r>
        <w:t xml:space="preserve">   science    </w:t>
      </w:r>
      <w:r>
        <w:t xml:space="preserve">   black hole    </w:t>
      </w:r>
      <w:r>
        <w:t xml:space="preserve">   Myers    </w:t>
      </w:r>
      <w:r>
        <w:t xml:space="preserve">   atmosphere    </w:t>
      </w:r>
      <w:r>
        <w:t xml:space="preserve">   nebula    </w:t>
      </w:r>
      <w:r>
        <w:t xml:space="preserve">   Saturn    </w:t>
      </w:r>
      <w:r>
        <w:t xml:space="preserve">   Venus    </w:t>
      </w:r>
      <w:r>
        <w:t xml:space="preserve">   coma    </w:t>
      </w:r>
      <w:r>
        <w:t xml:space="preserve">   pluto    </w:t>
      </w:r>
      <w:r>
        <w:t xml:space="preserve">   mercury    </w:t>
      </w:r>
      <w:r>
        <w:t xml:space="preserve">   earth    </w:t>
      </w:r>
      <w:r>
        <w:t xml:space="preserve">   atom    </w:t>
      </w:r>
      <w:r>
        <w:t xml:space="preserve">   axis    </w:t>
      </w:r>
      <w:r>
        <w:t xml:space="preserve">   galaxy    </w:t>
      </w:r>
      <w:r>
        <w:t xml:space="preserve">   light year    </w:t>
      </w:r>
      <w:r>
        <w:t xml:space="preserve">   mass    </w:t>
      </w:r>
      <w:r>
        <w:t xml:space="preserve">   planets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2021-10-11T01:37:46Z</dcterms:created>
  <dcterms:modified xsi:type="dcterms:W3CDTF">2021-10-11T01:37:46Z</dcterms:modified>
</cp:coreProperties>
</file>