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umbra    </w:t>
      </w:r>
      <w:r>
        <w:t xml:space="preserve">   penumbra    </w:t>
      </w:r>
      <w:r>
        <w:t xml:space="preserve">   momentum    </w:t>
      </w:r>
      <w:r>
        <w:t xml:space="preserve">   eclipse    </w:t>
      </w:r>
      <w:r>
        <w:t xml:space="preserve">   orbit    </w:t>
      </w:r>
      <w:r>
        <w:t xml:space="preserve">   circular orbits    </w:t>
      </w:r>
      <w:r>
        <w:t xml:space="preserve">   stars    </w:t>
      </w:r>
      <w:r>
        <w:t xml:space="preserve">   pluto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2021-10-11T01:37:23Z</dcterms:created>
  <dcterms:modified xsi:type="dcterms:W3CDTF">2021-10-11T01:37:23Z</dcterms:modified>
</cp:coreProperties>
</file>