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Earth    </w:t>
      </w:r>
      <w:r>
        <w:t xml:space="preserve">   NASA    </w:t>
      </w:r>
      <w:r>
        <w:t xml:space="preserve">   Robonaut    </w:t>
      </w:r>
      <w:r>
        <w:t xml:space="preserve">   Astronomy    </w:t>
      </w:r>
      <w:r>
        <w:t xml:space="preserve">   Spacejunk     </w:t>
      </w:r>
      <w:r>
        <w:t xml:space="preserve">   Robotics    </w:t>
      </w:r>
      <w:r>
        <w:t xml:space="preserve">   Capsule    </w:t>
      </w:r>
      <w:r>
        <w:t xml:space="preserve">   Project Mercury    </w:t>
      </w:r>
      <w:r>
        <w:t xml:space="preserve">   Orbital Debris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2021-10-11T01:37:25Z</dcterms:created>
  <dcterms:modified xsi:type="dcterms:W3CDTF">2021-10-11T01:37:25Z</dcterms:modified>
</cp:coreProperties>
</file>